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12 175/37 vom 10. März 2003</w:t>
      </w:r>
    </w:p>
    <w:p>
      <w:r>
        <w:t>BL Gerichte, 2003-03-10, DE</w:t>
      </w:r>
    </w:p>
    <w:p>
      <w:r>
        <w:rPr>
          <w:b/>
        </w:rPr>
        <w:t xml:space="preserve">Quelle: </w:t>
      </w:r>
      <w:r>
        <w:t>https://mcp.opencaselaw.ch/entscheid/bl_gerichte_720 12 175_37</w:t>
      </w:r>
    </w:p>
    <w:p>
      <w:r>
        <w:t>FR: BL_GERICHTE 720 12 175/37 du 10 mars 2003</w:t>
      </w:r>
    </w:p>
    <w:p>
      <w:r>
        <w:t>IT: BL_GERICHTE 720 12 175/37 del 10 marzo 2003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Gemäss Art. 69 Abs. 1 lit. a des Bundesgesetzes über die Invalidenversicherung (IVG) vom 19. Juni 1959 können Verfügungen der kantonalen IV-Stellen direkt vor dem Versicherungsgericht am Ort der IV-Stelle angefochten werden. Anfechtungsobjekt des vorliegenden Verfahrens bildet die Verfügung der Beschwerdegegnerin vom 22. Februar 2012, sodass die örtliche Zuständigkeit des Kantonsgerichts Basel-Landschaft zu bejahen ist. Laut § 54 Abs. 1 lit. b des Gesetzes über die Verfassungs- und Verwaltungsprozessordnung (VPO) vom 16. Dezember 1993 beurteilt das Kantonsgericht als Versicherungsgericht als einzige gerichtliche Instanz des Kantons Beschwerden gegen Verfügungen der kantonalen IV-Stelle. Es ist somit auch sachlich zur Behandlung der vorliegenden Beschwerde zuständig. Auf die – im Übrigen frist- und formgerecht erhobene – Beschwerde vom 28. März 2012 ist demnach einzutreten.</w:t>
      </w:r>
    </w:p>
    <w:p>
      <w:r>
        <w:rPr>
          <w:b/>
        </w:rPr>
        <w:t>E. 2</w:t>
      </w:r>
    </w:p>
    <w:p>
      <w:r>
        <w:t>Es werden keine Verfahrenskosten erhoben. Der geleistete Kostenvorschuss in der Höhe von Fr. 600.-- wird der Beschwerdeführerin zurückerstattet.</w:t>
      </w:r>
    </w:p>
    <w:p>
      <w:r>
        <w:rPr>
          <w:b/>
        </w:rPr>
        <w:t>E. 3</w:t>
      </w:r>
    </w:p>
    <w:p>
      <w:r>
        <w:t>Die Kosten für die gerichtliche Begutachtung in der Höhe von Fr. 19‘324.50 werden der Beschwerdegegnerin auferlegt.</w:t>
      </w:r>
    </w:p>
    <w:p>
      <w:r>
        <w:rPr>
          <w:b/>
        </w:rPr>
        <w:t>E. 4</w:t>
      </w:r>
    </w:p>
    <w:p>
      <w:r>
        <w:t>Die Beschwerdegegnerin hat der Beschwerdeführerin eine Parteientschädigung in der Höhe von Fr. 14‘981.75 (inkl. Auslagen und 8% Mehrwertsteuer)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